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BE3" w:rsidRPr="00B20C5D" w:rsidRDefault="00B20C5D">
      <w:pPr>
        <w:jc w:val="center"/>
        <w:rPr>
          <w:lang w:val="it-IT"/>
        </w:rPr>
      </w:pPr>
      <w:bookmarkStart w:id="0" w:name="_GoBack"/>
      <w:bookmarkEnd w:id="0"/>
      <w:r w:rsidRPr="00B20C5D">
        <w:rPr>
          <w:b/>
          <w:lang w:val="it-IT"/>
        </w:rPr>
        <w:t>DICHIARAZIONE SOSTITUTIVA DELL’ATTO DI NOTORIETÀ</w:t>
      </w:r>
    </w:p>
    <w:p w:rsidR="00694BE3" w:rsidRPr="00B20C5D" w:rsidRDefault="00B20C5D">
      <w:pPr>
        <w:jc w:val="center"/>
        <w:rPr>
          <w:lang w:val="it-IT"/>
        </w:rPr>
      </w:pPr>
      <w:r w:rsidRPr="00B20C5D">
        <w:rPr>
          <w:lang w:val="it-IT"/>
        </w:rPr>
        <w:t>Ai fini della detrazione IRPEF per interventi di ristrutturazione edilizia</w:t>
      </w:r>
      <w:r w:rsidRPr="00B20C5D">
        <w:rPr>
          <w:lang w:val="it-IT"/>
        </w:rPr>
        <w:br/>
        <w:t xml:space="preserve">(art. 16-bis D.P.R. 917/1986 – artt. 46 e 47 D.P.R. </w:t>
      </w:r>
      <w:r w:rsidRPr="00B20C5D">
        <w:rPr>
          <w:lang w:val="it-IT"/>
        </w:rPr>
        <w:t xml:space="preserve">445/2000 – </w:t>
      </w:r>
      <w:proofErr w:type="spellStart"/>
      <w:r w:rsidRPr="00B20C5D">
        <w:rPr>
          <w:lang w:val="it-IT"/>
        </w:rPr>
        <w:t>Ris</w:t>
      </w:r>
      <w:proofErr w:type="spellEnd"/>
      <w:r w:rsidRPr="00B20C5D">
        <w:rPr>
          <w:lang w:val="it-IT"/>
        </w:rPr>
        <w:t>. AE n. 136/E/2002)</w:t>
      </w:r>
    </w:p>
    <w:p w:rsidR="00694BE3" w:rsidRPr="00B20C5D" w:rsidRDefault="00694BE3">
      <w:pPr>
        <w:rPr>
          <w:lang w:val="it-IT"/>
        </w:rPr>
      </w:pPr>
    </w:p>
    <w:p w:rsidR="00694BE3" w:rsidRPr="00B20C5D" w:rsidRDefault="00B20C5D">
      <w:pPr>
        <w:rPr>
          <w:lang w:val="it-IT"/>
        </w:rPr>
      </w:pPr>
      <w:r w:rsidRPr="00B20C5D">
        <w:rPr>
          <w:lang w:val="it-IT"/>
        </w:rPr>
        <w:t>Il/La sottoscritto/a __________________________________________</w:t>
      </w:r>
      <w:r w:rsidRPr="00B20C5D">
        <w:rPr>
          <w:lang w:val="it-IT"/>
        </w:rPr>
        <w:br/>
        <w:t xml:space="preserve">nato/a </w:t>
      </w:r>
      <w:proofErr w:type="spellStart"/>
      <w:r w:rsidRPr="00B20C5D">
        <w:rPr>
          <w:lang w:val="it-IT"/>
        </w:rPr>
        <w:t>a</w:t>
      </w:r>
      <w:proofErr w:type="spellEnd"/>
      <w:r w:rsidRPr="00B20C5D">
        <w:rPr>
          <w:lang w:val="it-IT"/>
        </w:rPr>
        <w:t xml:space="preserve"> _____________________________ il ___/___/______</w:t>
      </w:r>
      <w:r w:rsidRPr="00B20C5D">
        <w:rPr>
          <w:lang w:val="it-IT"/>
        </w:rPr>
        <w:br/>
        <w:t>residente in ________________________________________________</w:t>
      </w:r>
      <w:r w:rsidRPr="00B20C5D">
        <w:rPr>
          <w:lang w:val="it-IT"/>
        </w:rPr>
        <w:br/>
        <w:t>codice fiscale _______________________</w:t>
      </w:r>
      <w:r w:rsidRPr="00B20C5D">
        <w:rPr>
          <w:lang w:val="it-IT"/>
        </w:rPr>
        <w:t>______________________</w:t>
      </w:r>
      <w:r w:rsidRPr="00B20C5D">
        <w:rPr>
          <w:lang w:val="it-IT"/>
        </w:rPr>
        <w:br/>
      </w:r>
      <w:r w:rsidRPr="00B20C5D">
        <w:rPr>
          <w:lang w:val="it-IT"/>
        </w:rPr>
        <w:br/>
        <w:t>DICHIARA SOTTO LA PROPRIA RESPONSABILITÀ</w:t>
      </w:r>
      <w:r w:rsidRPr="00B20C5D">
        <w:rPr>
          <w:lang w:val="it-IT"/>
        </w:rPr>
        <w:br/>
      </w:r>
      <w:r w:rsidRPr="00B20C5D">
        <w:rPr>
          <w:lang w:val="it-IT"/>
        </w:rPr>
        <w:br/>
        <w:t>– di essere familiare convivente del Sig./Sig.ra __________________________________________ (proprietario/detentore dell’immobile oggetto di intervento);</w:t>
      </w:r>
      <w:r w:rsidRPr="00B20C5D">
        <w:rPr>
          <w:lang w:val="it-IT"/>
        </w:rPr>
        <w:br/>
      </w:r>
      <w:r w:rsidRPr="00B20C5D">
        <w:rPr>
          <w:lang w:val="it-IT"/>
        </w:rPr>
        <w:br/>
        <w:t>– che la convivenza è in essere all</w:t>
      </w:r>
      <w:r w:rsidRPr="00B20C5D">
        <w:rPr>
          <w:lang w:val="it-IT"/>
        </w:rPr>
        <w:t>a data di inizio lavori / di sostenimento delle spese ed è tuttora sussistente;</w:t>
      </w:r>
      <w:r w:rsidRPr="00B20C5D">
        <w:rPr>
          <w:lang w:val="it-IT"/>
        </w:rPr>
        <w:br/>
      </w:r>
      <w:r w:rsidRPr="00B20C5D">
        <w:rPr>
          <w:lang w:val="it-IT"/>
        </w:rPr>
        <w:br/>
        <w:t>– che i lavori di ristrutturazione edilizia sono stati effettuati sull’immobile sito in __________________________________________________________, e che le relative spese son</w:t>
      </w:r>
      <w:r w:rsidRPr="00B20C5D">
        <w:rPr>
          <w:lang w:val="it-IT"/>
        </w:rPr>
        <w:t>o state da me direttamente sostenute, risultando a mio nome le fatture e i bonifici parlanti effettuati secondo le disposizioni vigenti;</w:t>
      </w:r>
      <w:r w:rsidRPr="00B20C5D">
        <w:rPr>
          <w:lang w:val="it-IT"/>
        </w:rPr>
        <w:br/>
      </w:r>
      <w:r w:rsidRPr="00B20C5D">
        <w:rPr>
          <w:lang w:val="it-IT"/>
        </w:rPr>
        <w:br/>
        <w:t>– di essere consapevole che la presente dichiarazione è resa ai sensi degli artt. 46 e 47 del D.P.R. 445/2000 e che, i</w:t>
      </w:r>
      <w:r w:rsidRPr="00B20C5D">
        <w:rPr>
          <w:lang w:val="it-IT"/>
        </w:rPr>
        <w:t>n caso di dichiarazioni mendaci, si applicano le sanzioni previste dall’art. 76 del medesimo decreto.</w:t>
      </w:r>
      <w:r w:rsidRPr="00B20C5D">
        <w:rPr>
          <w:lang w:val="it-IT"/>
        </w:rPr>
        <w:br/>
      </w:r>
      <w:r w:rsidRPr="00B20C5D">
        <w:rPr>
          <w:lang w:val="it-IT"/>
        </w:rPr>
        <w:br/>
        <w:t>Luogo e data ___________________________</w:t>
      </w:r>
      <w:r w:rsidRPr="00B20C5D">
        <w:rPr>
          <w:lang w:val="it-IT"/>
        </w:rPr>
        <w:br/>
      </w:r>
      <w:r w:rsidRPr="00B20C5D">
        <w:rPr>
          <w:lang w:val="it-IT"/>
        </w:rPr>
        <w:br/>
        <w:t>Firma ______________________________________</w:t>
      </w:r>
      <w:r w:rsidRPr="00B20C5D">
        <w:rPr>
          <w:lang w:val="it-IT"/>
        </w:rPr>
        <w:br/>
      </w:r>
      <w:r w:rsidRPr="00B20C5D">
        <w:rPr>
          <w:lang w:val="it-IT"/>
        </w:rPr>
        <w:br/>
        <w:t>(Allegare copia del documento d’identità del dichiarante)</w:t>
      </w:r>
    </w:p>
    <w:sectPr w:rsidR="00694BE3" w:rsidRPr="00B20C5D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94BE3"/>
    <w:rsid w:val="00AA1D8D"/>
    <w:rsid w:val="00B20C5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C29605EE-8C17-4355-91BF-98264709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5593A0-40E6-490B-ADF7-40C6C97BC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2025-10-05T17:37:00Z</dcterms:created>
  <dcterms:modified xsi:type="dcterms:W3CDTF">2025-10-05T17:37:00Z</dcterms:modified>
  <cp:category/>
</cp:coreProperties>
</file>